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027F" w14:textId="4EBEAC6F" w:rsidR="000F6557" w:rsidRPr="006C2AE8" w:rsidRDefault="002801C7" w:rsidP="000F6557">
      <w:pPr>
        <w:pStyle w:val="OpmaakprofielVerdana18ptVetWitCentrerenRechthoekMetschaduw"/>
      </w:pPr>
      <w:r>
        <w:t xml:space="preserve">Verslag </w:t>
      </w:r>
      <w:r w:rsidR="002C1C98">
        <w:t>2</w:t>
      </w:r>
      <w:r w:rsidRPr="002801C7">
        <w:rPr>
          <w:vertAlign w:val="superscript"/>
        </w:rPr>
        <w:t>e</w:t>
      </w:r>
      <w:r>
        <w:t xml:space="preserve"> </w:t>
      </w:r>
      <w:proofErr w:type="spellStart"/>
      <w:r>
        <w:t>werkgroepsessie</w:t>
      </w:r>
      <w:proofErr w:type="spellEnd"/>
      <w:r>
        <w:t xml:space="preserve"> 2</w:t>
      </w:r>
      <w:r w:rsidR="002C1C98">
        <w:t>6</w:t>
      </w:r>
      <w:r>
        <w:t>-</w:t>
      </w:r>
      <w:r w:rsidR="002C1C98">
        <w:t>2</w:t>
      </w:r>
      <w:r>
        <w:t>-2025</w:t>
      </w:r>
    </w:p>
    <w:p w14:paraId="75EAA62A" w14:textId="77777777" w:rsidR="000F6557" w:rsidRPr="006C2AE8" w:rsidRDefault="000F6557" w:rsidP="000F6557">
      <w:pPr>
        <w:tabs>
          <w:tab w:val="left" w:pos="1843"/>
        </w:tabs>
        <w:ind w:left="1195" w:hanging="1195"/>
        <w:rPr>
          <w:rFonts w:ascii="Verdana" w:hAnsi="Verdana"/>
        </w:rPr>
      </w:pPr>
    </w:p>
    <w:p w14:paraId="05841F1F" w14:textId="46BF674C" w:rsidR="006209C3" w:rsidRDefault="009B6C40" w:rsidP="006209C3">
      <w:pPr>
        <w:tabs>
          <w:tab w:val="left" w:pos="1843"/>
        </w:tabs>
        <w:rPr>
          <w:rFonts w:ascii="Verdana" w:hAnsi="Verdana"/>
        </w:rPr>
      </w:pPr>
      <w:r>
        <w:rPr>
          <w:rFonts w:ascii="Verdana" w:hAnsi="Verdana"/>
        </w:rPr>
        <w:t>D</w:t>
      </w:r>
      <w:r w:rsidRPr="006C2AE8">
        <w:rPr>
          <w:rFonts w:ascii="Verdana" w:hAnsi="Verdana"/>
        </w:rPr>
        <w:t>atum</w:t>
      </w:r>
      <w:r w:rsidRPr="006C2AE8">
        <w:rPr>
          <w:rFonts w:ascii="Verdana" w:hAnsi="Verdana"/>
        </w:rPr>
        <w:tab/>
        <w:t>:</w:t>
      </w:r>
      <w:bookmarkStart w:id="0" w:name="datum"/>
      <w:bookmarkEnd w:id="0"/>
      <w:r w:rsidRPr="006C2AE8">
        <w:rPr>
          <w:rFonts w:ascii="Verdana" w:hAnsi="Verdana"/>
        </w:rPr>
        <w:t xml:space="preserve"> </w:t>
      </w:r>
      <w:r w:rsidR="000A5755">
        <w:rPr>
          <w:rFonts w:ascii="Verdana" w:hAnsi="Verdana"/>
        </w:rPr>
        <w:t>26 februari 2025</w:t>
      </w:r>
      <w:r w:rsidR="006A7DD6" w:rsidRPr="006C2AE8">
        <w:rPr>
          <w:rFonts w:ascii="Verdana" w:hAnsi="Verdana"/>
        </w:rPr>
        <w:br/>
      </w:r>
      <w:r>
        <w:rPr>
          <w:rFonts w:ascii="Verdana" w:hAnsi="Verdana"/>
        </w:rPr>
        <w:t>O</w:t>
      </w:r>
      <w:r w:rsidRPr="006C2AE8">
        <w:rPr>
          <w:rFonts w:ascii="Verdana" w:hAnsi="Verdana"/>
        </w:rPr>
        <w:t>nderwerp</w:t>
      </w:r>
      <w:r w:rsidRPr="006C2AE8">
        <w:rPr>
          <w:rFonts w:ascii="Verdana" w:hAnsi="Verdana"/>
        </w:rPr>
        <w:tab/>
        <w:t>:</w:t>
      </w:r>
      <w:bookmarkStart w:id="1" w:name="onderwerp"/>
      <w:bookmarkEnd w:id="1"/>
      <w:r w:rsidRPr="006C2AE8">
        <w:rPr>
          <w:rFonts w:ascii="Verdana" w:hAnsi="Verdana"/>
        </w:rPr>
        <w:t> </w:t>
      </w:r>
      <w:r w:rsidR="002801C7">
        <w:rPr>
          <w:rFonts w:ascii="Verdana" w:hAnsi="Verdana"/>
        </w:rPr>
        <w:t>H</w:t>
      </w:r>
      <w:r>
        <w:rPr>
          <w:rFonts w:ascii="Verdana" w:hAnsi="Verdana"/>
        </w:rPr>
        <w:t xml:space="preserve">erinrichting </w:t>
      </w:r>
      <w:proofErr w:type="spellStart"/>
      <w:r>
        <w:rPr>
          <w:rFonts w:ascii="Verdana" w:hAnsi="Verdana"/>
        </w:rPr>
        <w:t>Veerseweg</w:t>
      </w:r>
      <w:proofErr w:type="spellEnd"/>
      <w:r>
        <w:rPr>
          <w:rFonts w:ascii="Verdana" w:hAnsi="Verdana"/>
        </w:rPr>
        <w:t xml:space="preserve"> tussen Zanddijk en Veere</w:t>
      </w:r>
      <w:r w:rsidR="006A7DD6" w:rsidRPr="006C2AE8">
        <w:rPr>
          <w:rFonts w:ascii="Verdana" w:hAnsi="Verdana"/>
        </w:rPr>
        <w:br/>
      </w:r>
      <w:bookmarkStart w:id="2" w:name="onskenmerk"/>
      <w:bookmarkEnd w:id="2"/>
      <w:r w:rsidR="006A7DD6" w:rsidRPr="006C2AE8">
        <w:rPr>
          <w:rFonts w:ascii="Verdana" w:hAnsi="Verdana"/>
        </w:rPr>
        <w:br/>
      </w:r>
      <w:r w:rsidRPr="006C2AE8">
        <w:rPr>
          <w:rFonts w:ascii="Verdana" w:hAnsi="Verdana"/>
        </w:rPr>
        <w:tab/>
      </w:r>
      <w:r w:rsidR="006209C3" w:rsidRPr="006C2AE8">
        <w:rPr>
          <w:rFonts w:ascii="Verdana" w:hAnsi="Verdana"/>
        </w:rPr>
        <w:br/>
        <w:t>Aan</w:t>
      </w:r>
      <w:r w:rsidR="006209C3">
        <w:rPr>
          <w:rFonts w:ascii="Verdana" w:hAnsi="Verdana"/>
        </w:rPr>
        <w:t>wezig</w:t>
      </w:r>
      <w:r w:rsidR="006209C3" w:rsidRPr="006C2AE8">
        <w:rPr>
          <w:rFonts w:ascii="Verdana" w:hAnsi="Verdana"/>
        </w:rPr>
        <w:tab/>
      </w:r>
      <w:r w:rsidR="006209C3">
        <w:rPr>
          <w:rFonts w:ascii="Verdana" w:hAnsi="Verdana"/>
        </w:rPr>
        <w:t>:</w:t>
      </w:r>
      <w:r w:rsidR="006209C3" w:rsidRPr="005C38BC">
        <w:t xml:space="preserve"> </w:t>
      </w:r>
      <w:r w:rsidR="006209C3" w:rsidRPr="00461D8E">
        <w:t xml:space="preserve">bewoners, </w:t>
      </w:r>
      <w:r w:rsidR="006209C3">
        <w:t xml:space="preserve">lid van de stadsraad, Nieuw Sandenburg </w:t>
      </w:r>
      <w:r w:rsidR="006209C3" w:rsidRPr="00461D8E">
        <w:t>en gemeente</w:t>
      </w:r>
    </w:p>
    <w:p w14:paraId="62C1FF91" w14:textId="2A7C654C" w:rsidR="006209C3" w:rsidRPr="006209C3" w:rsidRDefault="006209C3" w:rsidP="006209C3">
      <w:pPr>
        <w:tabs>
          <w:tab w:val="left" w:pos="1843"/>
        </w:tabs>
        <w:rPr>
          <w:rFonts w:ascii="Verdana" w:hAnsi="Verdana"/>
        </w:rPr>
      </w:pPr>
      <w:r>
        <w:rPr>
          <w:rFonts w:ascii="Verdana" w:hAnsi="Verdana"/>
        </w:rPr>
        <w:t>Afwezig</w:t>
      </w:r>
      <w:r>
        <w:rPr>
          <w:rFonts w:ascii="Verdana" w:hAnsi="Verdana"/>
        </w:rPr>
        <w:tab/>
        <w:t>: enkele leden van de stadsraad, school en ondernemers</w:t>
      </w:r>
    </w:p>
    <w:p w14:paraId="40028036" w14:textId="18E1F55C" w:rsidR="002801C7" w:rsidRPr="002C7A82" w:rsidRDefault="002801C7" w:rsidP="006209C3">
      <w:pPr>
        <w:tabs>
          <w:tab w:val="left" w:pos="1843"/>
        </w:tabs>
        <w:rPr>
          <w:rFonts w:ascii="Verdana" w:hAnsi="Verdana"/>
        </w:rPr>
      </w:pPr>
      <w:r w:rsidRPr="00C50AF4">
        <w:rPr>
          <w:rFonts w:ascii="Verdana" w:hAnsi="Verdana"/>
        </w:rPr>
        <w:tab/>
      </w:r>
    </w:p>
    <w:p w14:paraId="1A968ACC" w14:textId="77777777" w:rsidR="002C1C98" w:rsidRDefault="002C1C98" w:rsidP="00EC54E5">
      <w:pPr>
        <w:tabs>
          <w:tab w:val="left" w:pos="1843"/>
        </w:tabs>
        <w:rPr>
          <w:rFonts w:ascii="Verdana" w:hAnsi="Verdana"/>
        </w:rPr>
      </w:pPr>
    </w:p>
    <w:p w14:paraId="2086DD27" w14:textId="7CFF4B7C" w:rsidR="00E04BA2" w:rsidRDefault="002C1C98" w:rsidP="00EC54E5">
      <w:pPr>
        <w:tabs>
          <w:tab w:val="left" w:pos="1843"/>
        </w:tabs>
        <w:rPr>
          <w:rFonts w:ascii="Verdana" w:hAnsi="Verdana"/>
        </w:rPr>
      </w:pPr>
      <w:r>
        <w:rPr>
          <w:rFonts w:ascii="Verdana" w:hAnsi="Verdana"/>
        </w:rPr>
        <w:t>Na een korte voorstelronde</w:t>
      </w:r>
      <w:r w:rsidR="00C50AF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worden de belangrijkste punten uit </w:t>
      </w:r>
      <w:r w:rsidR="002B2B2D">
        <w:rPr>
          <w:rFonts w:ascii="Verdana" w:hAnsi="Verdana"/>
        </w:rPr>
        <w:t>de vorige sessie</w:t>
      </w:r>
      <w:r>
        <w:rPr>
          <w:rFonts w:ascii="Verdana" w:hAnsi="Verdana"/>
        </w:rPr>
        <w:t xml:space="preserve"> besproken</w:t>
      </w:r>
      <w:r w:rsidR="00C50AF4">
        <w:rPr>
          <w:rFonts w:ascii="Verdana" w:hAnsi="Verdana"/>
        </w:rPr>
        <w:t xml:space="preserve">. </w:t>
      </w:r>
    </w:p>
    <w:p w14:paraId="1AB975B9" w14:textId="77777777" w:rsidR="00C50AF4" w:rsidRDefault="00C50AF4" w:rsidP="00EC54E5">
      <w:pPr>
        <w:tabs>
          <w:tab w:val="left" w:pos="1843"/>
        </w:tabs>
        <w:rPr>
          <w:rFonts w:ascii="Verdana" w:hAnsi="Verdana"/>
        </w:rPr>
      </w:pPr>
    </w:p>
    <w:p w14:paraId="1D045DCE" w14:textId="4B3B2C8C" w:rsidR="00C50AF4" w:rsidRDefault="006209C3" w:rsidP="00EC54E5">
      <w:pPr>
        <w:tabs>
          <w:tab w:val="left" w:pos="1843"/>
        </w:tabs>
        <w:rPr>
          <w:rFonts w:ascii="Verdana" w:hAnsi="Verdana"/>
        </w:rPr>
      </w:pPr>
      <w:r>
        <w:rPr>
          <w:rFonts w:ascii="Verdana" w:hAnsi="Verdana"/>
        </w:rPr>
        <w:t>Bij het</w:t>
      </w:r>
      <w:r w:rsidR="00C50AF4">
        <w:rPr>
          <w:rFonts w:ascii="Verdana" w:hAnsi="Verdana"/>
        </w:rPr>
        <w:t xml:space="preserve"> Waterschap Scheldestromen </w:t>
      </w:r>
      <w:r>
        <w:rPr>
          <w:rFonts w:ascii="Verdana" w:hAnsi="Verdana"/>
        </w:rPr>
        <w:t xml:space="preserve">is </w:t>
      </w:r>
      <w:r w:rsidR="00C50AF4">
        <w:rPr>
          <w:rFonts w:ascii="Verdana" w:hAnsi="Verdana"/>
        </w:rPr>
        <w:t xml:space="preserve">navraag gedaan over het eventueel dempen van de sloot. Dit heeft geen voorkeur, niet bij het Waterschap, maar ook niet vanuit de </w:t>
      </w:r>
      <w:r w:rsidR="007D1AF0">
        <w:rPr>
          <w:rFonts w:ascii="Verdana" w:hAnsi="Verdana"/>
        </w:rPr>
        <w:t xml:space="preserve">gemeente en de </w:t>
      </w:r>
      <w:r w:rsidR="00C50AF4">
        <w:rPr>
          <w:rFonts w:ascii="Verdana" w:hAnsi="Verdana"/>
        </w:rPr>
        <w:t xml:space="preserve">werkgroep. De reactie vanuit het </w:t>
      </w:r>
      <w:r w:rsidR="00BC117B">
        <w:rPr>
          <w:rFonts w:ascii="Verdana" w:hAnsi="Verdana"/>
        </w:rPr>
        <w:t>W</w:t>
      </w:r>
      <w:r w:rsidR="00C50AF4">
        <w:rPr>
          <w:rFonts w:ascii="Verdana" w:hAnsi="Verdana"/>
        </w:rPr>
        <w:t xml:space="preserve">aterschap is dat het dempen van een sloot alleen een optie is als alle andere opties zijn onderzocht en niet haalbaar zijn. </w:t>
      </w:r>
    </w:p>
    <w:p w14:paraId="7835DDAB" w14:textId="77777777" w:rsidR="00C50AF4" w:rsidRDefault="00C50AF4" w:rsidP="00EC54E5">
      <w:pPr>
        <w:tabs>
          <w:tab w:val="left" w:pos="1843"/>
        </w:tabs>
        <w:rPr>
          <w:rFonts w:ascii="Verdana" w:hAnsi="Verdana"/>
        </w:rPr>
      </w:pPr>
    </w:p>
    <w:p w14:paraId="3CD0ACD9" w14:textId="5140FF9F" w:rsidR="00C50AF4" w:rsidRDefault="00C50AF4" w:rsidP="00EC54E5">
      <w:pPr>
        <w:tabs>
          <w:tab w:val="left" w:pos="1843"/>
        </w:tabs>
        <w:rPr>
          <w:rFonts w:ascii="Verdana" w:hAnsi="Verdana"/>
        </w:rPr>
      </w:pPr>
      <w:r>
        <w:rPr>
          <w:rFonts w:ascii="Verdana" w:hAnsi="Verdana"/>
        </w:rPr>
        <w:t>De punten die geïnventariseerd zijn tijdens de 1</w:t>
      </w:r>
      <w:r w:rsidRPr="00C50AF4">
        <w:rPr>
          <w:rFonts w:ascii="Verdana" w:hAnsi="Verdana"/>
          <w:vertAlign w:val="superscript"/>
        </w:rPr>
        <w:t>e</w:t>
      </w:r>
      <w:r>
        <w:rPr>
          <w:rFonts w:ascii="Verdana" w:hAnsi="Verdana"/>
        </w:rPr>
        <w:t xml:space="preserve"> sessie zijn verwerkt in een schetsontwer</w:t>
      </w:r>
      <w:r w:rsidR="002B2B2D">
        <w:rPr>
          <w:rFonts w:ascii="Verdana" w:hAnsi="Verdana"/>
        </w:rPr>
        <w:t>p</w:t>
      </w:r>
      <w:r>
        <w:rPr>
          <w:rFonts w:ascii="Verdana" w:hAnsi="Verdana"/>
        </w:rPr>
        <w:t xml:space="preserve">. Het schetsontwerp bevat de wensen naar een veiligere en groenere herinrichting van de </w:t>
      </w:r>
      <w:proofErr w:type="spellStart"/>
      <w:r>
        <w:rPr>
          <w:rFonts w:ascii="Verdana" w:hAnsi="Verdana"/>
        </w:rPr>
        <w:t>Veerseweg</w:t>
      </w:r>
      <w:proofErr w:type="spellEnd"/>
      <w:r w:rsidR="002B2B2D">
        <w:rPr>
          <w:rFonts w:ascii="Verdana" w:hAnsi="Verdana"/>
        </w:rPr>
        <w:t xml:space="preserve"> met behoud van het historische karakter</w:t>
      </w:r>
      <w:r>
        <w:rPr>
          <w:rFonts w:ascii="Verdana" w:hAnsi="Verdana"/>
        </w:rPr>
        <w:t>. Het reduceren van geluid en trillingen is hierin ook meegenomen.</w:t>
      </w:r>
    </w:p>
    <w:p w14:paraId="73140569" w14:textId="77777777" w:rsidR="00C50AF4" w:rsidRDefault="00C50AF4" w:rsidP="00EC54E5">
      <w:pPr>
        <w:tabs>
          <w:tab w:val="left" w:pos="1843"/>
        </w:tabs>
        <w:rPr>
          <w:rFonts w:ascii="Verdana" w:hAnsi="Verdana"/>
        </w:rPr>
      </w:pPr>
    </w:p>
    <w:p w14:paraId="15F81FCA" w14:textId="72297DD6" w:rsidR="00C50AF4" w:rsidRDefault="002B2B2D" w:rsidP="00EC54E5">
      <w:pPr>
        <w:tabs>
          <w:tab w:val="left" w:pos="1843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Uitgangspunten schetsontwerp:</w:t>
      </w:r>
    </w:p>
    <w:p w14:paraId="2D5ABCA2" w14:textId="0480E4FE" w:rsidR="002B2B2D" w:rsidRDefault="002B2B2D" w:rsidP="002B2B2D">
      <w:pPr>
        <w:pStyle w:val="Lijstalinea"/>
        <w:numPr>
          <w:ilvl w:val="0"/>
          <w:numId w:val="15"/>
        </w:numPr>
        <w:tabs>
          <w:tab w:val="left" w:pos="1843"/>
        </w:tabs>
        <w:rPr>
          <w:rFonts w:ascii="Verdana" w:hAnsi="Verdana"/>
        </w:rPr>
      </w:pPr>
      <w:r>
        <w:rPr>
          <w:rFonts w:ascii="Verdana" w:hAnsi="Verdana"/>
        </w:rPr>
        <w:t>30 km/uur</w:t>
      </w:r>
    </w:p>
    <w:p w14:paraId="63018022" w14:textId="51DC3164" w:rsidR="002B2B2D" w:rsidRDefault="002B2B2D" w:rsidP="002B2B2D">
      <w:pPr>
        <w:pStyle w:val="Lijstalinea"/>
        <w:numPr>
          <w:ilvl w:val="0"/>
          <w:numId w:val="15"/>
        </w:numPr>
        <w:tabs>
          <w:tab w:val="left" w:pos="1843"/>
        </w:tabs>
        <w:rPr>
          <w:rFonts w:ascii="Verdana" w:hAnsi="Verdana"/>
        </w:rPr>
      </w:pPr>
      <w:r>
        <w:rPr>
          <w:rFonts w:ascii="Verdana" w:hAnsi="Verdana"/>
        </w:rPr>
        <w:t>Fietsers op de rijbaan</w:t>
      </w:r>
    </w:p>
    <w:p w14:paraId="238E34DC" w14:textId="224AE766" w:rsidR="002B2B2D" w:rsidRDefault="002B2B2D" w:rsidP="002B2B2D">
      <w:pPr>
        <w:pStyle w:val="Lijstalinea"/>
        <w:numPr>
          <w:ilvl w:val="0"/>
          <w:numId w:val="15"/>
        </w:numPr>
        <w:tabs>
          <w:tab w:val="left" w:pos="1843"/>
        </w:tabs>
        <w:rPr>
          <w:rFonts w:ascii="Verdana" w:hAnsi="Verdana"/>
        </w:rPr>
      </w:pPr>
      <w:r>
        <w:rPr>
          <w:rFonts w:ascii="Verdana" w:hAnsi="Verdana"/>
        </w:rPr>
        <w:t>Veiligheid staat voorop</w:t>
      </w:r>
    </w:p>
    <w:p w14:paraId="2F027316" w14:textId="77777777" w:rsidR="002B2B2D" w:rsidRDefault="002B2B2D" w:rsidP="002B2B2D">
      <w:pPr>
        <w:tabs>
          <w:tab w:val="left" w:pos="1843"/>
        </w:tabs>
        <w:rPr>
          <w:rFonts w:ascii="Verdana" w:hAnsi="Verdana"/>
        </w:rPr>
      </w:pPr>
    </w:p>
    <w:p w14:paraId="2719BA25" w14:textId="29EE49C5" w:rsidR="002B2B2D" w:rsidRPr="002B2B2D" w:rsidRDefault="002B2B2D" w:rsidP="002B2B2D">
      <w:pPr>
        <w:tabs>
          <w:tab w:val="left" w:pos="1843"/>
        </w:tabs>
        <w:rPr>
          <w:rFonts w:ascii="Verdana" w:hAnsi="Verdana"/>
          <w:b/>
          <w:bCs/>
        </w:rPr>
      </w:pPr>
      <w:r w:rsidRPr="002B2B2D">
        <w:rPr>
          <w:rFonts w:ascii="Verdana" w:hAnsi="Verdana"/>
          <w:b/>
          <w:bCs/>
        </w:rPr>
        <w:t>Aantekening / opmerking schetsontwerp:</w:t>
      </w:r>
    </w:p>
    <w:p w14:paraId="0DD4724A" w14:textId="6A0C70C7" w:rsidR="002B2B2D" w:rsidRDefault="002B2B2D" w:rsidP="002B2B2D">
      <w:pPr>
        <w:pStyle w:val="Lijstalinea"/>
        <w:numPr>
          <w:ilvl w:val="0"/>
          <w:numId w:val="16"/>
        </w:numPr>
        <w:tabs>
          <w:tab w:val="left" w:pos="1843"/>
        </w:tabs>
        <w:rPr>
          <w:rFonts w:ascii="Verdana" w:hAnsi="Verdana"/>
        </w:rPr>
      </w:pPr>
      <w:r>
        <w:rPr>
          <w:rFonts w:ascii="Verdana" w:hAnsi="Verdana"/>
        </w:rPr>
        <w:t xml:space="preserve">Voorrangsweg, met gebruik haaientanden bij uitrit nabij </w:t>
      </w:r>
      <w:r w:rsidR="000A5755">
        <w:rPr>
          <w:rFonts w:ascii="Verdana" w:hAnsi="Verdana"/>
        </w:rPr>
        <w:t xml:space="preserve">Nieuw </w:t>
      </w:r>
      <w:r>
        <w:rPr>
          <w:rFonts w:ascii="Verdana" w:hAnsi="Verdana"/>
        </w:rPr>
        <w:t>Sandenburg</w:t>
      </w:r>
    </w:p>
    <w:p w14:paraId="1B6A7640" w14:textId="77777777" w:rsidR="000A5755" w:rsidRDefault="000A5755" w:rsidP="000A5755">
      <w:pPr>
        <w:pStyle w:val="Lijstalinea"/>
        <w:numPr>
          <w:ilvl w:val="0"/>
          <w:numId w:val="16"/>
        </w:numPr>
        <w:tabs>
          <w:tab w:val="left" w:pos="1843"/>
        </w:tabs>
        <w:rPr>
          <w:rFonts w:ascii="Verdana" w:hAnsi="Verdana"/>
        </w:rPr>
      </w:pPr>
      <w:r>
        <w:rPr>
          <w:rFonts w:ascii="Verdana" w:hAnsi="Verdana"/>
        </w:rPr>
        <w:t>Voorkeur voor 2 x verkeersremmer optie A (zie schetsontwerp)</w:t>
      </w:r>
    </w:p>
    <w:p w14:paraId="08A7761A" w14:textId="3F6D9A91" w:rsidR="000A5755" w:rsidRPr="000A5755" w:rsidRDefault="000A5755" w:rsidP="000A5755">
      <w:pPr>
        <w:pStyle w:val="Lijstalinea"/>
        <w:numPr>
          <w:ilvl w:val="0"/>
          <w:numId w:val="16"/>
        </w:numPr>
        <w:tabs>
          <w:tab w:val="left" w:pos="1843"/>
        </w:tabs>
        <w:rPr>
          <w:rFonts w:ascii="Verdana" w:hAnsi="Verdana"/>
        </w:rPr>
      </w:pPr>
      <w:r>
        <w:rPr>
          <w:rFonts w:ascii="Verdana" w:hAnsi="Verdana"/>
        </w:rPr>
        <w:t>Voorkeur voor 3 x verkeersremmer optie B (zie schetsontwerp)</w:t>
      </w:r>
    </w:p>
    <w:p w14:paraId="025735E5" w14:textId="195C4671" w:rsidR="000A5755" w:rsidRPr="000A5755" w:rsidRDefault="00613266" w:rsidP="000A5755">
      <w:pPr>
        <w:pStyle w:val="Lijstalinea"/>
        <w:numPr>
          <w:ilvl w:val="0"/>
          <w:numId w:val="16"/>
        </w:numPr>
        <w:tabs>
          <w:tab w:val="left" w:pos="1843"/>
        </w:tabs>
        <w:rPr>
          <w:rFonts w:ascii="Verdana" w:hAnsi="Verdana"/>
        </w:rPr>
      </w:pPr>
      <w:r>
        <w:rPr>
          <w:rFonts w:ascii="Verdana" w:hAnsi="Verdana"/>
        </w:rPr>
        <w:t xml:space="preserve">Voetpad </w:t>
      </w:r>
      <w:r w:rsidR="00A82C9D">
        <w:rPr>
          <w:rFonts w:ascii="Verdana" w:hAnsi="Verdana"/>
        </w:rPr>
        <w:t>in straatbaksteen</w:t>
      </w:r>
    </w:p>
    <w:p w14:paraId="14EDB9F0" w14:textId="7F548AB5" w:rsidR="004A2BC6" w:rsidRDefault="004A2BC6" w:rsidP="002B2B2D">
      <w:pPr>
        <w:pStyle w:val="Lijstalinea"/>
        <w:numPr>
          <w:ilvl w:val="0"/>
          <w:numId w:val="16"/>
        </w:numPr>
        <w:tabs>
          <w:tab w:val="left" w:pos="1843"/>
        </w:tabs>
        <w:rPr>
          <w:rFonts w:ascii="Verdana" w:hAnsi="Verdana"/>
        </w:rPr>
      </w:pPr>
      <w:r>
        <w:rPr>
          <w:rFonts w:ascii="Verdana" w:hAnsi="Verdana"/>
        </w:rPr>
        <w:t xml:space="preserve">Hergebruik van de huidige </w:t>
      </w:r>
      <w:r w:rsidR="00A82C9D">
        <w:rPr>
          <w:rFonts w:ascii="Verdana" w:hAnsi="Verdana"/>
        </w:rPr>
        <w:t>straatbakstenen</w:t>
      </w:r>
      <w:r>
        <w:rPr>
          <w:rFonts w:ascii="Verdana" w:hAnsi="Verdana"/>
        </w:rPr>
        <w:t xml:space="preserve"> (dit is al meegenomen in het plan)</w:t>
      </w:r>
    </w:p>
    <w:p w14:paraId="078A2DF4" w14:textId="26EFAD6A" w:rsidR="004A2BC6" w:rsidRDefault="004A2BC6" w:rsidP="004A2BC6">
      <w:pPr>
        <w:pStyle w:val="Lijstalinea"/>
        <w:numPr>
          <w:ilvl w:val="0"/>
          <w:numId w:val="16"/>
        </w:numPr>
        <w:tabs>
          <w:tab w:val="left" w:pos="1843"/>
        </w:tabs>
        <w:rPr>
          <w:rFonts w:ascii="Verdana" w:hAnsi="Verdana"/>
        </w:rPr>
      </w:pPr>
      <w:r>
        <w:rPr>
          <w:rFonts w:ascii="Verdana" w:hAnsi="Verdana"/>
        </w:rPr>
        <w:t>Details voor ontsluiting vanuit de woonerven komen later in het ontwerp, hierin ook doorgang naar wandelpad opnemen</w:t>
      </w:r>
    </w:p>
    <w:p w14:paraId="0DA6ABF3" w14:textId="77777777" w:rsidR="00A82C9D" w:rsidRDefault="000A5755" w:rsidP="000A5755">
      <w:pPr>
        <w:pStyle w:val="Lijstalinea"/>
        <w:numPr>
          <w:ilvl w:val="0"/>
          <w:numId w:val="16"/>
        </w:numPr>
        <w:tabs>
          <w:tab w:val="left" w:pos="1843"/>
        </w:tabs>
        <w:rPr>
          <w:rFonts w:ascii="Verdana" w:hAnsi="Verdana"/>
        </w:rPr>
      </w:pPr>
      <w:r>
        <w:rPr>
          <w:rFonts w:ascii="Verdana" w:hAnsi="Verdana"/>
        </w:rPr>
        <w:t xml:space="preserve">Groenstrook versmallen   </w:t>
      </w:r>
    </w:p>
    <w:p w14:paraId="573683F9" w14:textId="079441A6" w:rsidR="000A5755" w:rsidRPr="000A5755" w:rsidRDefault="00A82C9D" w:rsidP="000A5755">
      <w:pPr>
        <w:pStyle w:val="Lijstalinea"/>
        <w:numPr>
          <w:ilvl w:val="0"/>
          <w:numId w:val="16"/>
        </w:numPr>
        <w:tabs>
          <w:tab w:val="left" w:pos="1843"/>
        </w:tabs>
        <w:rPr>
          <w:rFonts w:ascii="Verdana" w:hAnsi="Verdana"/>
        </w:rPr>
      </w:pPr>
      <w:r>
        <w:rPr>
          <w:rFonts w:ascii="Verdana" w:hAnsi="Verdana"/>
        </w:rPr>
        <w:t>Afstand tussen de bomen verminderen</w:t>
      </w:r>
      <w:r w:rsidR="000A5755">
        <w:rPr>
          <w:rFonts w:ascii="Verdana" w:hAnsi="Verdana"/>
        </w:rPr>
        <w:t xml:space="preserve">                            </w:t>
      </w:r>
    </w:p>
    <w:p w14:paraId="4BF09BD4" w14:textId="698A7B4E" w:rsidR="004A2BC6" w:rsidRDefault="004A2BC6" w:rsidP="004A2BC6">
      <w:pPr>
        <w:pStyle w:val="Lijstalinea"/>
        <w:numPr>
          <w:ilvl w:val="0"/>
          <w:numId w:val="16"/>
        </w:numPr>
        <w:tabs>
          <w:tab w:val="left" w:pos="1843"/>
        </w:tabs>
        <w:rPr>
          <w:rFonts w:ascii="Verdana" w:hAnsi="Verdana"/>
        </w:rPr>
      </w:pPr>
      <w:r>
        <w:rPr>
          <w:rFonts w:ascii="Verdana" w:hAnsi="Verdana"/>
        </w:rPr>
        <w:t xml:space="preserve">Bord parkeerverwijssysteem verplaatsen </w:t>
      </w:r>
    </w:p>
    <w:p w14:paraId="6618C923" w14:textId="1C73D20F" w:rsidR="001C39F6" w:rsidRDefault="000A5755" w:rsidP="004A2BC6">
      <w:pPr>
        <w:pStyle w:val="Lijstalinea"/>
        <w:numPr>
          <w:ilvl w:val="0"/>
          <w:numId w:val="16"/>
        </w:numPr>
        <w:tabs>
          <w:tab w:val="left" w:pos="1843"/>
        </w:tabs>
        <w:rPr>
          <w:rFonts w:ascii="Verdana" w:hAnsi="Verdana"/>
        </w:rPr>
      </w:pPr>
      <w:r>
        <w:rPr>
          <w:rFonts w:ascii="Verdana" w:hAnsi="Verdana"/>
        </w:rPr>
        <w:t>V</w:t>
      </w:r>
      <w:r w:rsidR="001C39F6">
        <w:rPr>
          <w:rFonts w:ascii="Verdana" w:hAnsi="Verdana"/>
        </w:rPr>
        <w:t>oetpad door</w:t>
      </w:r>
      <w:r>
        <w:rPr>
          <w:rFonts w:ascii="Verdana" w:hAnsi="Verdana"/>
        </w:rPr>
        <w:t xml:space="preserve"> laten lopen </w:t>
      </w:r>
      <w:r w:rsidR="001C39F6">
        <w:rPr>
          <w:rFonts w:ascii="Verdana" w:hAnsi="Verdana"/>
        </w:rPr>
        <w:t>tot voor huisnummer 25</w:t>
      </w:r>
    </w:p>
    <w:p w14:paraId="77142C47" w14:textId="79C83DE3" w:rsidR="001C39F6" w:rsidRDefault="001C39F6" w:rsidP="004A2BC6">
      <w:pPr>
        <w:pStyle w:val="Lijstalinea"/>
        <w:numPr>
          <w:ilvl w:val="0"/>
          <w:numId w:val="16"/>
        </w:numPr>
        <w:tabs>
          <w:tab w:val="left" w:pos="1843"/>
        </w:tabs>
        <w:rPr>
          <w:rFonts w:ascii="Verdana" w:hAnsi="Verdana"/>
        </w:rPr>
      </w:pPr>
      <w:r>
        <w:rPr>
          <w:rFonts w:ascii="Verdana" w:hAnsi="Verdana"/>
        </w:rPr>
        <w:t>Meer prullenbakken</w:t>
      </w:r>
    </w:p>
    <w:p w14:paraId="3571B3A0" w14:textId="77777777" w:rsidR="001C39F6" w:rsidRPr="001C39F6" w:rsidRDefault="001C39F6" w:rsidP="001C39F6">
      <w:pPr>
        <w:tabs>
          <w:tab w:val="left" w:pos="1843"/>
        </w:tabs>
        <w:rPr>
          <w:rFonts w:ascii="Verdana" w:hAnsi="Verdana"/>
        </w:rPr>
      </w:pPr>
    </w:p>
    <w:p w14:paraId="5102D799" w14:textId="21DE10B5" w:rsidR="00E6337F" w:rsidRDefault="00E6337F" w:rsidP="001C39F6">
      <w:pPr>
        <w:tabs>
          <w:tab w:val="left" w:pos="1843"/>
        </w:tabs>
        <w:rPr>
          <w:rFonts w:ascii="Verdana" w:hAnsi="Verdana"/>
        </w:rPr>
      </w:pPr>
      <w:r>
        <w:rPr>
          <w:rFonts w:ascii="Verdana" w:hAnsi="Verdana"/>
        </w:rPr>
        <w:t>Een algemene conclusie is dat het schetsontwerp een goede start is waarbij gekeken kan worden naar details</w:t>
      </w:r>
      <w:r w:rsidR="00A82C9D">
        <w:rPr>
          <w:rFonts w:ascii="Verdana" w:hAnsi="Verdana"/>
        </w:rPr>
        <w:t xml:space="preserve"> in plaats van discussiëren over hoofdzaken.</w:t>
      </w:r>
    </w:p>
    <w:p w14:paraId="4187853E" w14:textId="77777777" w:rsidR="00E6337F" w:rsidRDefault="00E6337F" w:rsidP="001C39F6">
      <w:pPr>
        <w:tabs>
          <w:tab w:val="left" w:pos="1843"/>
        </w:tabs>
        <w:rPr>
          <w:rFonts w:ascii="Verdana" w:hAnsi="Verdana"/>
        </w:rPr>
      </w:pPr>
    </w:p>
    <w:p w14:paraId="06AC61BB" w14:textId="3E2C9FFF" w:rsidR="001C39F6" w:rsidRDefault="001D79F0" w:rsidP="001C39F6">
      <w:pPr>
        <w:tabs>
          <w:tab w:val="left" w:pos="1843"/>
        </w:tabs>
        <w:rPr>
          <w:rFonts w:ascii="Verdana" w:hAnsi="Verdana"/>
        </w:rPr>
      </w:pPr>
      <w:r>
        <w:rPr>
          <w:rFonts w:ascii="Verdana" w:hAnsi="Verdana"/>
        </w:rPr>
        <w:t xml:space="preserve">De input wordt de komende tijd intern </w:t>
      </w:r>
      <w:r w:rsidR="001C39F6">
        <w:rPr>
          <w:rFonts w:ascii="Verdana" w:hAnsi="Verdana"/>
        </w:rPr>
        <w:t xml:space="preserve">besproken en uitgezocht. Mogelijkheden worden in </w:t>
      </w:r>
      <w:r>
        <w:rPr>
          <w:rFonts w:ascii="Verdana" w:hAnsi="Verdana"/>
        </w:rPr>
        <w:t xml:space="preserve">de voorkeursvariant </w:t>
      </w:r>
      <w:r w:rsidR="001C39F6">
        <w:rPr>
          <w:rFonts w:ascii="Verdana" w:hAnsi="Verdana"/>
        </w:rPr>
        <w:t>opgenomen.</w:t>
      </w:r>
    </w:p>
    <w:p w14:paraId="3D95892B" w14:textId="77777777" w:rsidR="001C39F6" w:rsidRDefault="001C39F6" w:rsidP="001C39F6">
      <w:pPr>
        <w:tabs>
          <w:tab w:val="left" w:pos="1843"/>
        </w:tabs>
        <w:rPr>
          <w:rFonts w:ascii="Verdana" w:hAnsi="Verdana"/>
        </w:rPr>
      </w:pPr>
    </w:p>
    <w:p w14:paraId="3D3A6073" w14:textId="77777777" w:rsidR="006209C3" w:rsidRDefault="006209C3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5D10E6C9" w14:textId="79AEAD46" w:rsidR="001C39F6" w:rsidRDefault="001C39F6" w:rsidP="001C39F6">
      <w:pPr>
        <w:tabs>
          <w:tab w:val="left" w:pos="1843"/>
        </w:tabs>
        <w:rPr>
          <w:rFonts w:ascii="Verdana" w:hAnsi="Verdana"/>
          <w:b/>
          <w:bCs/>
        </w:rPr>
      </w:pPr>
      <w:proofErr w:type="spellStart"/>
      <w:r>
        <w:rPr>
          <w:rFonts w:ascii="Verdana" w:hAnsi="Verdana"/>
          <w:b/>
          <w:bCs/>
        </w:rPr>
        <w:lastRenderedPageBreak/>
        <w:t>Werkgroepsessie</w:t>
      </w:r>
      <w:proofErr w:type="spellEnd"/>
      <w:r>
        <w:rPr>
          <w:rFonts w:ascii="Verdana" w:hAnsi="Verdana"/>
          <w:b/>
          <w:bCs/>
        </w:rPr>
        <w:t xml:space="preserve"> 3</w:t>
      </w:r>
    </w:p>
    <w:p w14:paraId="73916C3E" w14:textId="44F66D13" w:rsidR="001D79F0" w:rsidRPr="001D79F0" w:rsidRDefault="001D79F0" w:rsidP="001D79F0">
      <w:pPr>
        <w:pStyle w:val="Lijstalinea"/>
        <w:numPr>
          <w:ilvl w:val="0"/>
          <w:numId w:val="18"/>
        </w:numPr>
        <w:tabs>
          <w:tab w:val="left" w:pos="1843"/>
        </w:tabs>
        <w:rPr>
          <w:rFonts w:ascii="Verdana" w:hAnsi="Verdana"/>
        </w:rPr>
      </w:pPr>
      <w:r w:rsidRPr="001D79F0">
        <w:rPr>
          <w:rFonts w:ascii="Verdana" w:hAnsi="Verdana"/>
        </w:rPr>
        <w:t xml:space="preserve">Bespreken voorkeursvariant </w:t>
      </w:r>
    </w:p>
    <w:p w14:paraId="7B2FACE1" w14:textId="77777777" w:rsidR="001C39F6" w:rsidRDefault="001C39F6" w:rsidP="001C39F6">
      <w:pPr>
        <w:pStyle w:val="Lijstalinea"/>
        <w:numPr>
          <w:ilvl w:val="0"/>
          <w:numId w:val="17"/>
        </w:numPr>
        <w:tabs>
          <w:tab w:val="left" w:pos="1843"/>
        </w:tabs>
        <w:rPr>
          <w:rFonts w:ascii="Verdana" w:hAnsi="Verdana"/>
        </w:rPr>
      </w:pPr>
      <w:r>
        <w:rPr>
          <w:rFonts w:ascii="Verdana" w:hAnsi="Verdana"/>
        </w:rPr>
        <w:t>A</w:t>
      </w:r>
      <w:r w:rsidRPr="001C39F6">
        <w:rPr>
          <w:rFonts w:ascii="Verdana" w:hAnsi="Verdana"/>
        </w:rPr>
        <w:t>andacht voor het soort groen, keuze uit bomen</w:t>
      </w:r>
    </w:p>
    <w:p w14:paraId="435ACCDD" w14:textId="6CFAEA8F" w:rsidR="001C39F6" w:rsidRDefault="001C39F6" w:rsidP="001C39F6">
      <w:pPr>
        <w:pStyle w:val="Lijstalinea"/>
        <w:numPr>
          <w:ilvl w:val="0"/>
          <w:numId w:val="17"/>
        </w:numPr>
        <w:tabs>
          <w:tab w:val="left" w:pos="1843"/>
        </w:tabs>
        <w:rPr>
          <w:rFonts w:ascii="Verdana" w:hAnsi="Verdana"/>
        </w:rPr>
      </w:pPr>
      <w:r>
        <w:rPr>
          <w:rFonts w:ascii="Verdana" w:hAnsi="Verdana"/>
        </w:rPr>
        <w:t>Presentatie lichtplan</w:t>
      </w:r>
    </w:p>
    <w:p w14:paraId="183118FE" w14:textId="77777777" w:rsidR="001D79F0" w:rsidRDefault="001D79F0" w:rsidP="001D79F0">
      <w:pPr>
        <w:tabs>
          <w:tab w:val="left" w:pos="1843"/>
        </w:tabs>
        <w:rPr>
          <w:rFonts w:ascii="Verdana" w:hAnsi="Verdana"/>
        </w:rPr>
      </w:pPr>
    </w:p>
    <w:p w14:paraId="0DCACBDE" w14:textId="369966E7" w:rsidR="001D79F0" w:rsidRPr="001D79F0" w:rsidRDefault="001D79F0" w:rsidP="001D79F0">
      <w:pPr>
        <w:tabs>
          <w:tab w:val="left" w:pos="1843"/>
        </w:tabs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De voorkeursvariant wordt besproken tijdens de volgende </w:t>
      </w:r>
      <w:proofErr w:type="spellStart"/>
      <w:r>
        <w:rPr>
          <w:rFonts w:ascii="Verdana" w:hAnsi="Verdana"/>
        </w:rPr>
        <w:t>werkgroepsessie</w:t>
      </w:r>
      <w:proofErr w:type="spellEnd"/>
      <w:r>
        <w:rPr>
          <w:rFonts w:ascii="Verdana" w:hAnsi="Verdana"/>
        </w:rPr>
        <w:t xml:space="preserve"> op </w:t>
      </w:r>
      <w:r w:rsidR="00F10506">
        <w:rPr>
          <w:rFonts w:ascii="Verdana" w:hAnsi="Verdana"/>
          <w:b/>
          <w:bCs/>
        </w:rPr>
        <w:t>15 april</w:t>
      </w:r>
      <w:r w:rsidRPr="001D79F0">
        <w:rPr>
          <w:rFonts w:ascii="Verdana" w:hAnsi="Verdana"/>
          <w:b/>
          <w:bCs/>
        </w:rPr>
        <w:t xml:space="preserve"> 2025 om 18.00 uur op het gemeentehuis.</w:t>
      </w:r>
    </w:p>
    <w:sectPr w:rsidR="001D79F0" w:rsidRPr="001D79F0" w:rsidSect="003E4107">
      <w:headerReference w:type="default" r:id="rId8"/>
      <w:footerReference w:type="default" r:id="rId9"/>
      <w:headerReference w:type="first" r:id="rId10"/>
      <w:footnotePr>
        <w:numRestart w:val="eachSect"/>
      </w:footnotePr>
      <w:endnotePr>
        <w:numFmt w:val="decimal"/>
      </w:endnotePr>
      <w:pgSz w:w="11905" w:h="16837" w:code="9"/>
      <w:pgMar w:top="1418" w:right="1418" w:bottom="1418" w:left="1418" w:header="709" w:footer="284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4E4B" w14:textId="77777777" w:rsidR="009B6C40" w:rsidRDefault="009B6C40">
      <w:pPr>
        <w:spacing w:line="240" w:lineRule="auto"/>
      </w:pPr>
      <w:r>
        <w:separator/>
      </w:r>
    </w:p>
  </w:endnote>
  <w:endnote w:type="continuationSeparator" w:id="0">
    <w:p w14:paraId="1D2E075E" w14:textId="77777777" w:rsidR="009B6C40" w:rsidRDefault="009B6C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DDC0" w14:textId="77777777" w:rsidR="009E2943" w:rsidRDefault="009E2943" w:rsidP="00854E9C">
    <w:pPr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</w:tabs>
      <w:suppressAutoHyphens/>
      <w:ind w:right="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6A07" w14:textId="77777777" w:rsidR="009B6C40" w:rsidRDefault="009B6C40">
      <w:pPr>
        <w:spacing w:line="240" w:lineRule="auto"/>
      </w:pPr>
      <w:r>
        <w:separator/>
      </w:r>
    </w:p>
  </w:footnote>
  <w:footnote w:type="continuationSeparator" w:id="0">
    <w:p w14:paraId="548FDE6D" w14:textId="77777777" w:rsidR="009B6C40" w:rsidRDefault="009B6C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CE40" w14:textId="77777777" w:rsidR="00CC6272" w:rsidRDefault="00CC6272">
    <w:pPr>
      <w:pStyle w:val="Koptekst"/>
    </w:pPr>
  </w:p>
  <w:p w14:paraId="6AC3152F" w14:textId="77777777" w:rsidR="009E2943" w:rsidRDefault="009E294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4DE0" w14:textId="77777777" w:rsidR="003E4107" w:rsidRDefault="009B6C40" w:rsidP="003E4107">
    <w:pPr>
      <w:pStyle w:val="Koptekst"/>
      <w:jc w:val="center"/>
    </w:pPr>
    <w:r>
      <w:rPr>
        <w:noProof/>
        <w:lang w:eastAsia="nl-NL"/>
      </w:rPr>
      <w:drawing>
        <wp:inline distT="0" distB="0" distL="0" distR="0" wp14:anchorId="5935DCFC" wp14:editId="026B9B26">
          <wp:extent cx="1362075" cy="981075"/>
          <wp:effectExtent l="0" t="0" r="9525" b="9525"/>
          <wp:docPr id="1" name="Afbeelding 60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60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016F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D888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C43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6274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70DA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4C86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9A2A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6CAE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2C8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2ED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D20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3530E4"/>
    <w:multiLevelType w:val="hybridMultilevel"/>
    <w:tmpl w:val="5E7AFF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9612A"/>
    <w:multiLevelType w:val="hybridMultilevel"/>
    <w:tmpl w:val="A0B82E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176A4"/>
    <w:multiLevelType w:val="hybridMultilevel"/>
    <w:tmpl w:val="9BFCA4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655D5"/>
    <w:multiLevelType w:val="hybridMultilevel"/>
    <w:tmpl w:val="18689C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7393C"/>
    <w:multiLevelType w:val="hybridMultilevel"/>
    <w:tmpl w:val="3CD8B8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C6F2F"/>
    <w:multiLevelType w:val="hybridMultilevel"/>
    <w:tmpl w:val="432C8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C02E8"/>
    <w:multiLevelType w:val="hybridMultilevel"/>
    <w:tmpl w:val="5D1EAB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248DD"/>
    <w:multiLevelType w:val="hybridMultilevel"/>
    <w:tmpl w:val="F39093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595613">
    <w:abstractNumId w:val="9"/>
  </w:num>
  <w:num w:numId="2" w16cid:durableId="255096784">
    <w:abstractNumId w:val="8"/>
  </w:num>
  <w:num w:numId="3" w16cid:durableId="1121418174">
    <w:abstractNumId w:val="7"/>
  </w:num>
  <w:num w:numId="4" w16cid:durableId="859050943">
    <w:abstractNumId w:val="6"/>
  </w:num>
  <w:num w:numId="5" w16cid:durableId="1623343764">
    <w:abstractNumId w:val="5"/>
  </w:num>
  <w:num w:numId="6" w16cid:durableId="2079015063">
    <w:abstractNumId w:val="4"/>
  </w:num>
  <w:num w:numId="7" w16cid:durableId="2089770071">
    <w:abstractNumId w:val="3"/>
  </w:num>
  <w:num w:numId="8" w16cid:durableId="333991982">
    <w:abstractNumId w:val="2"/>
  </w:num>
  <w:num w:numId="9" w16cid:durableId="1114013056">
    <w:abstractNumId w:val="1"/>
  </w:num>
  <w:num w:numId="10" w16cid:durableId="79103188">
    <w:abstractNumId w:val="0"/>
  </w:num>
  <w:num w:numId="11" w16cid:durableId="371224839">
    <w:abstractNumId w:val="16"/>
  </w:num>
  <w:num w:numId="12" w16cid:durableId="1577739455">
    <w:abstractNumId w:val="14"/>
  </w:num>
  <w:num w:numId="13" w16cid:durableId="1448350364">
    <w:abstractNumId w:val="11"/>
  </w:num>
  <w:num w:numId="14" w16cid:durableId="2128768461">
    <w:abstractNumId w:val="10"/>
  </w:num>
  <w:num w:numId="15" w16cid:durableId="576746801">
    <w:abstractNumId w:val="12"/>
  </w:num>
  <w:num w:numId="16" w16cid:durableId="1108282320">
    <w:abstractNumId w:val="15"/>
  </w:num>
  <w:num w:numId="17" w16cid:durableId="1277910188">
    <w:abstractNumId w:val="17"/>
  </w:num>
  <w:num w:numId="18" w16cid:durableId="11393471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8E"/>
    <w:rsid w:val="000552AA"/>
    <w:rsid w:val="000A5755"/>
    <w:rsid w:val="000B435F"/>
    <w:rsid w:val="000F14BD"/>
    <w:rsid w:val="000F4932"/>
    <w:rsid w:val="000F6557"/>
    <w:rsid w:val="001C39F6"/>
    <w:rsid w:val="001D79F0"/>
    <w:rsid w:val="002016FC"/>
    <w:rsid w:val="00246003"/>
    <w:rsid w:val="00253A59"/>
    <w:rsid w:val="002801C7"/>
    <w:rsid w:val="002B2B2D"/>
    <w:rsid w:val="002C1C98"/>
    <w:rsid w:val="002C1EDB"/>
    <w:rsid w:val="002C7A82"/>
    <w:rsid w:val="002D3CDA"/>
    <w:rsid w:val="003028E4"/>
    <w:rsid w:val="0031681C"/>
    <w:rsid w:val="00322921"/>
    <w:rsid w:val="003D4928"/>
    <w:rsid w:val="003E4107"/>
    <w:rsid w:val="00402C22"/>
    <w:rsid w:val="0044126F"/>
    <w:rsid w:val="00482C15"/>
    <w:rsid w:val="004A2BC6"/>
    <w:rsid w:val="004E6EF7"/>
    <w:rsid w:val="00521B8E"/>
    <w:rsid w:val="00543951"/>
    <w:rsid w:val="005669B9"/>
    <w:rsid w:val="00583490"/>
    <w:rsid w:val="005C1470"/>
    <w:rsid w:val="00602BBD"/>
    <w:rsid w:val="00604B7B"/>
    <w:rsid w:val="00606066"/>
    <w:rsid w:val="00613266"/>
    <w:rsid w:val="006209C3"/>
    <w:rsid w:val="0064491C"/>
    <w:rsid w:val="006849AF"/>
    <w:rsid w:val="00685184"/>
    <w:rsid w:val="006A7DD6"/>
    <w:rsid w:val="006C2AE8"/>
    <w:rsid w:val="006F4ABC"/>
    <w:rsid w:val="007516AF"/>
    <w:rsid w:val="007735EA"/>
    <w:rsid w:val="007869BB"/>
    <w:rsid w:val="007D1AF0"/>
    <w:rsid w:val="00854E9C"/>
    <w:rsid w:val="008A12F2"/>
    <w:rsid w:val="008A6AAA"/>
    <w:rsid w:val="008D482B"/>
    <w:rsid w:val="008E5904"/>
    <w:rsid w:val="0091730D"/>
    <w:rsid w:val="009B6C40"/>
    <w:rsid w:val="009E2943"/>
    <w:rsid w:val="009F50E7"/>
    <w:rsid w:val="00A8135E"/>
    <w:rsid w:val="00A82C9D"/>
    <w:rsid w:val="00AD4D5A"/>
    <w:rsid w:val="00AF60C6"/>
    <w:rsid w:val="00B26395"/>
    <w:rsid w:val="00B315E6"/>
    <w:rsid w:val="00B469BA"/>
    <w:rsid w:val="00B6390B"/>
    <w:rsid w:val="00B9178A"/>
    <w:rsid w:val="00BB08BB"/>
    <w:rsid w:val="00BC117B"/>
    <w:rsid w:val="00C44B13"/>
    <w:rsid w:val="00C50AF4"/>
    <w:rsid w:val="00C530F9"/>
    <w:rsid w:val="00C94720"/>
    <w:rsid w:val="00CB2FCE"/>
    <w:rsid w:val="00CC6272"/>
    <w:rsid w:val="00D935C8"/>
    <w:rsid w:val="00DA5222"/>
    <w:rsid w:val="00DD3F88"/>
    <w:rsid w:val="00E04BA2"/>
    <w:rsid w:val="00E6337F"/>
    <w:rsid w:val="00EC54E5"/>
    <w:rsid w:val="00EC6887"/>
    <w:rsid w:val="00EC6ED9"/>
    <w:rsid w:val="00F10506"/>
    <w:rsid w:val="00F12C60"/>
    <w:rsid w:val="00F40F74"/>
    <w:rsid w:val="00F46600"/>
    <w:rsid w:val="00F7691A"/>
    <w:rsid w:val="00FE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8AB2"/>
  <w15:docId w15:val="{3ACAF688-AD2F-4E39-A01E-903834E2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4B7B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604B7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Voettekst">
    <w:name w:val="footer"/>
    <w:basedOn w:val="Standaard"/>
    <w:link w:val="VoettekstChar"/>
    <w:unhideWhenUsed/>
    <w:rsid w:val="00521B8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1B8E"/>
  </w:style>
  <w:style w:type="paragraph" w:customStyle="1" w:styleId="OpmaakprofielVerdana18ptVetWitCentrerenRechthoekMetschaduw">
    <w:name w:val="Opmaakprofiel Verdana 18 pt Vet Wit Centreren Rechthoek: (Met schaduw ..."/>
    <w:basedOn w:val="Standaard"/>
    <w:rsid w:val="004E6EF7"/>
    <w:pPr>
      <w:widowControl w:val="0"/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0E0E0"/>
      <w:autoSpaceDE w:val="0"/>
      <w:autoSpaceDN w:val="0"/>
      <w:adjustRightInd w:val="0"/>
      <w:spacing w:line="240" w:lineRule="auto"/>
      <w:jc w:val="center"/>
    </w:pPr>
    <w:rPr>
      <w:rFonts w:ascii="Verdana" w:eastAsia="Times New Roman" w:hAnsi="Verdana" w:cs="Times New Roman"/>
      <w:b/>
      <w:bCs/>
      <w:color w:val="FFFFFF"/>
      <w:sz w:val="36"/>
      <w:lang w:eastAsia="nl-NL"/>
    </w:rPr>
  </w:style>
  <w:style w:type="character" w:styleId="Paginanummer">
    <w:name w:val="page number"/>
    <w:rsid w:val="009E2943"/>
    <w:rPr>
      <w:rFonts w:ascii="Verdana" w:hAnsi="Verdana"/>
      <w:sz w:val="16"/>
    </w:rPr>
  </w:style>
  <w:style w:type="paragraph" w:styleId="Lijstalinea">
    <w:name w:val="List Paragraph"/>
    <w:basedOn w:val="Standaard"/>
    <w:uiPriority w:val="99"/>
    <w:rsid w:val="00E04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6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e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9527D-66C2-46C0-88AC-FD553DE2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1900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Corjan Marijs</dc:creator>
  <cp:lastModifiedBy>Regine Verhage</cp:lastModifiedBy>
  <cp:revision>2</cp:revision>
  <dcterms:created xsi:type="dcterms:W3CDTF">2025-03-17T13:02:00Z</dcterms:created>
  <dcterms:modified xsi:type="dcterms:W3CDTF">2025-03-17T13:02:00Z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MarijsJ</vt:lpwstr>
  </property>
  <property fmtid="{D5CDD505-2E9C-101B-9397-08002B2CF9AE}" pid="3" name="Template">
    <vt:lpwstr>Memo</vt:lpwstr>
  </property>
  <property fmtid="{D5CDD505-2E9C-101B-9397-08002B2CF9AE}" pid="4" name="TemplateId">
    <vt:lpwstr>A4FB82E92B9B4C07B012C96987766B2F</vt:lpwstr>
  </property>
  <property fmtid="{D5CDD505-2E9C-101B-9397-08002B2CF9AE}" pid="5" name="Typist">
    <vt:lpwstr>MarijsJ</vt:lpwstr>
  </property>
</Properties>
</file>